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2003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10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Савицкого Руслана Руслановича, </w:t>
      </w:r>
      <w:r>
        <w:rPr>
          <w:rStyle w:val="cat-ExternalSystemDefinedgrp-27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работающего, 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</w:t>
      </w:r>
      <w:r>
        <w:rPr>
          <w:rStyle w:val="cat-UserDefinedgrp-30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2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Савицкий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17.10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>: ХМАО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-Югра, </w:t>
      </w:r>
      <w:r>
        <w:rPr>
          <w:rStyle w:val="cat-UserDefinedgrp-30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16.10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1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06.08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20.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Савицк</w:t>
      </w:r>
      <w:r>
        <w:rPr>
          <w:rFonts w:ascii="Times New Roman" w:eastAsia="Times New Roman" w:hAnsi="Times New Roman" w:cs="Times New Roman"/>
          <w:sz w:val="25"/>
          <w:szCs w:val="25"/>
        </w:rPr>
        <w:t>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06.08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Савицкий Р.Р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дминистративного правонарушения в полном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Савицк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Савицк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32rplc-2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Савицкий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подписью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полицейского ОРППСП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Савицк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Style w:val="cat-UserDefinedgrp-31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06.08.2024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Савицкий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>1 ст. 20.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17.08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5"/>
          <w:szCs w:val="25"/>
        </w:rPr>
        <w:t>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18.08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Савицки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16.10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Савицки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квалифицирует по ч. 1 ст. 20.25 Кодекса Российской Федерации об административных правонарушениях, как неуплата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Савицки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 учетом установленных по делу обстоятельств, состояни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здоровья,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Савицк</w:t>
      </w:r>
      <w:r>
        <w:rPr>
          <w:rFonts w:ascii="Times New Roman" w:eastAsia="Times New Roman" w:hAnsi="Times New Roman" w:cs="Times New Roman"/>
          <w:sz w:val="25"/>
          <w:szCs w:val="25"/>
        </w:rPr>
        <w:t>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Савицкого Руслана Руслановича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0412365400395002722520104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2rplc-11">
    <w:name w:val="cat-PassportData grp-22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2rplc-29">
    <w:name w:val="cat-UserDefined grp-32 rplc-29"/>
    <w:basedOn w:val="DefaultParagraphFont"/>
  </w:style>
  <w:style w:type="character" w:customStyle="1" w:styleId="cat-UserDefinedgrp-31rplc-36">
    <w:name w:val="cat-UserDefined grp-31 rplc-36"/>
    <w:basedOn w:val="DefaultParagraphFont"/>
  </w:style>
  <w:style w:type="character" w:customStyle="1" w:styleId="cat-UserDefinedgrp-33rplc-54">
    <w:name w:val="cat-UserDefined grp-33 rplc-54"/>
    <w:basedOn w:val="DefaultParagraphFont"/>
  </w:style>
  <w:style w:type="character" w:customStyle="1" w:styleId="cat-UserDefinedgrp-34rplc-57">
    <w:name w:val="cat-UserDefined grp-34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